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C5BB" w14:textId="77777777" w:rsidR="002F5F37" w:rsidRDefault="009F58D2">
      <w:pPr>
        <w:pStyle w:val="Kop1"/>
      </w:pPr>
      <w:r>
        <w:t>Orde van Dienst – Protestantse Gemeente Sliedrecht</w:t>
      </w:r>
    </w:p>
    <w:p w14:paraId="669C8E84" w14:textId="77777777" w:rsidR="002F5F37" w:rsidRDefault="009F58D2">
      <w:r>
        <w:t>Zondag 30 maart 2025 – Thema: Verlies en vertrouwen</w:t>
      </w:r>
    </w:p>
    <w:p w14:paraId="1F145A43" w14:textId="77777777" w:rsidR="002F5F37" w:rsidRDefault="009F58D2">
      <w:r>
        <w:t>Voorganger: Drs. Birgit Jaarsma</w:t>
      </w:r>
      <w:r>
        <w:br/>
        <w:t>Tijd: 9.30 uur</w:t>
      </w:r>
      <w:r>
        <w:br/>
      </w:r>
    </w:p>
    <w:p w14:paraId="6AD77CED" w14:textId="77777777" w:rsidR="002F5F37" w:rsidRDefault="009F58D2">
      <w:pPr>
        <w:pStyle w:val="Kop2"/>
      </w:pPr>
      <w:r>
        <w:t>VOORBEREIDING</w:t>
      </w:r>
    </w:p>
    <w:p w14:paraId="2A9A07EA" w14:textId="77777777" w:rsidR="002F5F37" w:rsidRDefault="009F58D2">
      <w:proofErr w:type="spellStart"/>
      <w:r>
        <w:t>Consistoriegebed</w:t>
      </w:r>
      <w:proofErr w:type="spellEnd"/>
      <w:r>
        <w:t>.</w:t>
      </w:r>
    </w:p>
    <w:p w14:paraId="722E6609" w14:textId="77777777" w:rsidR="002F5F37" w:rsidRDefault="009F58D2">
      <w:r>
        <w:t>Binnenkomst kerkenraad en voorganger.</w:t>
      </w:r>
    </w:p>
    <w:p w14:paraId="790D52CA" w14:textId="77777777" w:rsidR="002F5F37" w:rsidRDefault="009F58D2">
      <w:r>
        <w:t>Afkondigingen door ouderling van dienst.</w:t>
      </w:r>
    </w:p>
    <w:p w14:paraId="0F2E0267" w14:textId="77777777" w:rsidR="002F5F37" w:rsidRDefault="009F58D2">
      <w:r>
        <w:t>Psalm van intocht (staande): Psalm 116: 1, 2, 4 (Liedboek).</w:t>
      </w:r>
    </w:p>
    <w:p w14:paraId="731ED5FF" w14:textId="77777777" w:rsidR="002F5F37" w:rsidRDefault="009F58D2">
      <w:pPr>
        <w:pStyle w:val="Kop2"/>
      </w:pPr>
      <w:r>
        <w:t>STILTE EN BEGIN</w:t>
      </w:r>
    </w:p>
    <w:p w14:paraId="01049AC4" w14:textId="77777777" w:rsidR="002F5F37" w:rsidRDefault="009F58D2">
      <w:r>
        <w:t>Stil gebed.</w:t>
      </w:r>
    </w:p>
    <w:p w14:paraId="28B1FFBC" w14:textId="77777777" w:rsidR="002F5F37" w:rsidRDefault="009F58D2">
      <w:r>
        <w:t>Aanvangswoord en groet.</w:t>
      </w:r>
    </w:p>
    <w:p w14:paraId="4FACA16B" w14:textId="77777777" w:rsidR="002F5F37" w:rsidRDefault="009F58D2">
      <w:pPr>
        <w:rPr>
          <w:b/>
          <w:bCs/>
          <w:color w:val="00B050"/>
        </w:rPr>
      </w:pPr>
      <w:r w:rsidRPr="00866FAB">
        <w:rPr>
          <w:b/>
          <w:bCs/>
          <w:color w:val="00B050"/>
        </w:rPr>
        <w:t>Vervolg intochtslied (staande): Psalm 116: 5, 6, 7.</w:t>
      </w:r>
    </w:p>
    <w:p w14:paraId="28750F91" w14:textId="1A02833A" w:rsidR="00866FAB" w:rsidRPr="00866FAB" w:rsidRDefault="00866FAB">
      <w:pPr>
        <w:rPr>
          <w:color w:val="000000" w:themeColor="text1"/>
        </w:rPr>
      </w:pPr>
      <w:proofErr w:type="spellStart"/>
      <w:r w:rsidRPr="00866FAB">
        <w:rPr>
          <w:color w:val="000000" w:themeColor="text1"/>
        </w:rPr>
        <w:t>Kyriegebed</w:t>
      </w:r>
      <w:proofErr w:type="spellEnd"/>
    </w:p>
    <w:p w14:paraId="15A1A05D" w14:textId="77777777" w:rsidR="002F5F37" w:rsidRPr="009A3382" w:rsidRDefault="009F58D2">
      <w:pPr>
        <w:rPr>
          <w:b/>
          <w:bCs/>
          <w:color w:val="00B050"/>
        </w:rPr>
      </w:pPr>
      <w:r w:rsidRPr="009A3382">
        <w:rPr>
          <w:b/>
          <w:bCs/>
          <w:color w:val="00B050"/>
        </w:rPr>
        <w:t>Gloria: Lied 275 – Heer, onze Heer, hoe zijt Gij aanwezig.</w:t>
      </w:r>
    </w:p>
    <w:p w14:paraId="7491C608" w14:textId="77777777" w:rsidR="002F5F37" w:rsidRDefault="009F58D2">
      <w:pPr>
        <w:pStyle w:val="Kop2"/>
      </w:pPr>
      <w:r>
        <w:t>DIENST VAN HET WOORD</w:t>
      </w:r>
    </w:p>
    <w:p w14:paraId="17670E3B" w14:textId="4C2C4944" w:rsidR="002F5F37" w:rsidRDefault="009F58D2">
      <w:proofErr w:type="spellStart"/>
      <w:r>
        <w:t>Gebed</w:t>
      </w:r>
      <w:proofErr w:type="spellEnd"/>
      <w:r>
        <w:t xml:space="preserve"> om </w:t>
      </w:r>
      <w:proofErr w:type="spellStart"/>
      <w:r w:rsidR="00D37257">
        <w:t>verlichting</w:t>
      </w:r>
      <w:proofErr w:type="spellEnd"/>
      <w:r w:rsidR="00D37257">
        <w:t xml:space="preserve"> met </w:t>
      </w:r>
      <w:r>
        <w:t xml:space="preserve">de </w:t>
      </w:r>
      <w:proofErr w:type="spellStart"/>
      <w:r>
        <w:t>Heilige</w:t>
      </w:r>
      <w:proofErr w:type="spellEnd"/>
      <w:r>
        <w:t xml:space="preserve"> </w:t>
      </w:r>
      <w:proofErr w:type="spellStart"/>
      <w:r>
        <w:t>Geest</w:t>
      </w:r>
      <w:proofErr w:type="spellEnd"/>
      <w:r>
        <w:t>.</w:t>
      </w:r>
    </w:p>
    <w:p w14:paraId="6799A182" w14:textId="77777777" w:rsidR="002F5F37" w:rsidRDefault="009F58D2">
      <w:r>
        <w:t>Kindermoment en kindernevendienst (lichtjes aan paaskaars, lied: “Wij gaan voor even uit elkaar”).</w:t>
      </w:r>
    </w:p>
    <w:p w14:paraId="0BD5DB49" w14:textId="77777777" w:rsidR="002F5F37" w:rsidRDefault="009F58D2">
      <w:r>
        <w:t>Gedicht: “Verlies”.</w:t>
      </w:r>
    </w:p>
    <w:p w14:paraId="264A37F1" w14:textId="77777777" w:rsidR="002F5F37" w:rsidRDefault="009F58D2">
      <w:r>
        <w:t>Schriftlezing 1: Genesis 22:1–14 (lector).</w:t>
      </w:r>
    </w:p>
    <w:p w14:paraId="0850E9C7" w14:textId="77777777" w:rsidR="002F5F37" w:rsidRPr="009A3382" w:rsidRDefault="009F58D2">
      <w:pPr>
        <w:rPr>
          <w:b/>
          <w:bCs/>
          <w:color w:val="00B050"/>
        </w:rPr>
      </w:pPr>
      <w:r w:rsidRPr="009A3382">
        <w:rPr>
          <w:b/>
          <w:bCs/>
          <w:color w:val="00B050"/>
        </w:rPr>
        <w:t>Lied 942 – Ik sta voor U in leegte en gemis.</w:t>
      </w:r>
    </w:p>
    <w:p w14:paraId="232526E0" w14:textId="77777777" w:rsidR="002F5F37" w:rsidRDefault="009F58D2">
      <w:r>
        <w:t>Schriftlezing 2: Mattheüs 19:16–22.</w:t>
      </w:r>
    </w:p>
    <w:p w14:paraId="63511FF6" w14:textId="07F42023" w:rsidR="002F5F37" w:rsidRDefault="009F58D2">
      <w:proofErr w:type="spellStart"/>
      <w:r>
        <w:t>Verkondiging</w:t>
      </w:r>
      <w:proofErr w:type="spellEnd"/>
      <w:r w:rsidR="009A3382">
        <w:t xml:space="preserve">: </w:t>
      </w:r>
      <w:proofErr w:type="spellStart"/>
      <w:r w:rsidR="009A3382">
        <w:t>Verlies</w:t>
      </w:r>
      <w:proofErr w:type="spellEnd"/>
      <w:r w:rsidR="009A3382">
        <w:t xml:space="preserve"> </w:t>
      </w:r>
      <w:proofErr w:type="spellStart"/>
      <w:r w:rsidR="009A3382">
        <w:t>en</w:t>
      </w:r>
      <w:proofErr w:type="spellEnd"/>
      <w:r w:rsidR="009A3382">
        <w:t xml:space="preserve"> </w:t>
      </w:r>
      <w:proofErr w:type="spellStart"/>
      <w:r w:rsidR="009A3382">
        <w:t>vertrouwen</w:t>
      </w:r>
      <w:proofErr w:type="spellEnd"/>
    </w:p>
    <w:p w14:paraId="3A44103C" w14:textId="44B00DE6" w:rsidR="002F5F37" w:rsidRDefault="009F58D2">
      <w:proofErr w:type="spellStart"/>
      <w:r>
        <w:t>Orgelspel</w:t>
      </w:r>
      <w:proofErr w:type="spellEnd"/>
      <w:r>
        <w:t xml:space="preserve">: </w:t>
      </w:r>
      <w:proofErr w:type="spellStart"/>
      <w:r w:rsidR="00866FAB">
        <w:t>Suggesties</w:t>
      </w:r>
      <w:proofErr w:type="spellEnd"/>
      <w:r w:rsidR="00866FAB">
        <w:t xml:space="preserve">: </w:t>
      </w:r>
      <w:r w:rsidR="009A3382">
        <w:t xml:space="preserve">BWV </w:t>
      </w:r>
      <w:r w:rsidR="00D37257">
        <w:t xml:space="preserve">528 Organ </w:t>
      </w:r>
      <w:proofErr w:type="spellStart"/>
      <w:r w:rsidR="00D37257">
        <w:t>Son</w:t>
      </w:r>
      <w:r w:rsidR="00866FAB">
        <w:t>ate</w:t>
      </w:r>
      <w:proofErr w:type="spellEnd"/>
      <w:r w:rsidR="00866FAB">
        <w:t xml:space="preserve"> 4. </w:t>
      </w:r>
      <w:proofErr w:type="gramStart"/>
      <w:r w:rsidR="00866FAB">
        <w:t xml:space="preserve">Of </w:t>
      </w:r>
      <w:r w:rsidR="009A3382">
        <w:t xml:space="preserve"> </w:t>
      </w:r>
      <w:r>
        <w:t>BWV</w:t>
      </w:r>
      <w:proofErr w:type="gramEnd"/>
      <w:r>
        <w:t xml:space="preserve"> 639 – Ich ruf zu </w:t>
      </w:r>
      <w:proofErr w:type="spellStart"/>
      <w:r>
        <w:t>dir</w:t>
      </w:r>
      <w:proofErr w:type="spellEnd"/>
      <w:r>
        <w:t>, Herr Jesu Christ.</w:t>
      </w:r>
      <w:r w:rsidR="009A3382">
        <w:t xml:space="preserve"> (</w:t>
      </w:r>
      <w:proofErr w:type="spellStart"/>
      <w:r w:rsidR="009A3382">
        <w:t>indien</w:t>
      </w:r>
      <w:proofErr w:type="spellEnd"/>
      <w:r w:rsidR="009A3382">
        <w:t xml:space="preserve"> </w:t>
      </w:r>
      <w:proofErr w:type="spellStart"/>
      <w:r w:rsidR="009A3382">
        <w:t>bekend</w:t>
      </w:r>
      <w:proofErr w:type="spellEnd"/>
      <w:r w:rsidR="009A3382">
        <w:t xml:space="preserve"> door organist)</w:t>
      </w:r>
    </w:p>
    <w:p w14:paraId="602FAEE7" w14:textId="77777777" w:rsidR="002F5F37" w:rsidRPr="009A3382" w:rsidRDefault="009F58D2">
      <w:pPr>
        <w:rPr>
          <w:b/>
          <w:bCs/>
          <w:color w:val="00B050"/>
        </w:rPr>
      </w:pPr>
      <w:r w:rsidRPr="009A3382">
        <w:rPr>
          <w:b/>
          <w:bCs/>
          <w:color w:val="00B050"/>
        </w:rPr>
        <w:t xml:space="preserve">Lied </w:t>
      </w:r>
      <w:r w:rsidRPr="009A3382">
        <w:rPr>
          <w:b/>
          <w:bCs/>
          <w:color w:val="00B050"/>
        </w:rPr>
        <w:t>845 – Tijd van vloek en tijd van zegen.</w:t>
      </w:r>
    </w:p>
    <w:p w14:paraId="2055BD58" w14:textId="77777777" w:rsidR="002F5F37" w:rsidRDefault="009F58D2">
      <w:pPr>
        <w:pStyle w:val="Kop2"/>
      </w:pPr>
      <w:r>
        <w:lastRenderedPageBreak/>
        <w:t>DIENST VAN GEBED EN GAVEN</w:t>
      </w:r>
    </w:p>
    <w:p w14:paraId="144DA240" w14:textId="77777777" w:rsidR="002F5F37" w:rsidRDefault="009F58D2">
      <w:r>
        <w:t>Dankgebed / voorbeden / stil gebed / Onze Vader.</w:t>
      </w:r>
    </w:p>
    <w:p w14:paraId="01563D75" w14:textId="77777777" w:rsidR="002F5F37" w:rsidRDefault="009F58D2">
      <w:r>
        <w:t>Kinderen komen terug.</w:t>
      </w:r>
    </w:p>
    <w:p w14:paraId="64805A90" w14:textId="77777777" w:rsidR="002F5F37" w:rsidRDefault="009F58D2">
      <w:r>
        <w:t>Collecte.</w:t>
      </w:r>
    </w:p>
    <w:p w14:paraId="2B1F34D6" w14:textId="77777777" w:rsidR="002F5F37" w:rsidRPr="00866FAB" w:rsidRDefault="009F58D2">
      <w:pPr>
        <w:rPr>
          <w:b/>
          <w:bCs/>
          <w:color w:val="00B050"/>
        </w:rPr>
      </w:pPr>
      <w:r w:rsidRPr="00866FAB">
        <w:rPr>
          <w:b/>
          <w:bCs/>
          <w:color w:val="00B050"/>
        </w:rPr>
        <w:t>Slotlied: Lied 416 – Ga met God en Hij zal met je zijn.</w:t>
      </w:r>
    </w:p>
    <w:p w14:paraId="673AB19C" w14:textId="77777777" w:rsidR="002F5F37" w:rsidRDefault="009F58D2">
      <w:pPr>
        <w:pStyle w:val="Kop2"/>
      </w:pPr>
      <w:r>
        <w:t>UITZENDING EN ZEGEN</w:t>
      </w:r>
    </w:p>
    <w:p w14:paraId="51BC8C88" w14:textId="77777777" w:rsidR="002F5F37" w:rsidRDefault="009F58D2">
      <w:r>
        <w:t>Zegen (met gezongen Amen).</w:t>
      </w:r>
    </w:p>
    <w:p w14:paraId="49681599" w14:textId="77777777" w:rsidR="002F5F37" w:rsidRDefault="009F58D2">
      <w:r>
        <w:t>Uitgangsritueel door ouderling van dienst.</w:t>
      </w:r>
    </w:p>
    <w:sectPr w:rsidR="002F5F3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4316002">
    <w:abstractNumId w:val="8"/>
  </w:num>
  <w:num w:numId="2" w16cid:durableId="582183615">
    <w:abstractNumId w:val="6"/>
  </w:num>
  <w:num w:numId="3" w16cid:durableId="999309982">
    <w:abstractNumId w:val="5"/>
  </w:num>
  <w:num w:numId="4" w16cid:durableId="1559904127">
    <w:abstractNumId w:val="4"/>
  </w:num>
  <w:num w:numId="5" w16cid:durableId="1075278201">
    <w:abstractNumId w:val="7"/>
  </w:num>
  <w:num w:numId="6" w16cid:durableId="2038700118">
    <w:abstractNumId w:val="3"/>
  </w:num>
  <w:num w:numId="7" w16cid:durableId="1138840825">
    <w:abstractNumId w:val="2"/>
  </w:num>
  <w:num w:numId="8" w16cid:durableId="1662004693">
    <w:abstractNumId w:val="1"/>
  </w:num>
  <w:num w:numId="9" w16cid:durableId="63302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F5F37"/>
    <w:rsid w:val="00326F90"/>
    <w:rsid w:val="00866FAB"/>
    <w:rsid w:val="00963354"/>
    <w:rsid w:val="009A3382"/>
    <w:rsid w:val="009F58D2"/>
    <w:rsid w:val="00AA1D8D"/>
    <w:rsid w:val="00B47730"/>
    <w:rsid w:val="00BA64AF"/>
    <w:rsid w:val="00CB0664"/>
    <w:rsid w:val="00D3725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D035E"/>
  <w14:defaultImageDpi w14:val="300"/>
  <w15:docId w15:val="{84F2B940-1C65-4841-90E6-94DA6A6C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1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Koppen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/>
      <vt:lpstr>Orde van Dienst – Protestantse Gemeente Sliedrecht</vt:lpstr>
      <vt:lpstr>    VOORBEREIDING</vt:lpstr>
      <vt:lpstr>    STILTE EN BEGIN</vt:lpstr>
      <vt:lpstr>    DIENST VAN HET WOORD</vt:lpstr>
      <vt:lpstr>    DIENST VAN GEBED EN GAVEN</vt:lpstr>
      <vt:lpstr>    UITZENDING EN ZEGEN</vt:lpstr>
      <vt:lpstr/>
    </vt:vector>
  </TitlesOfParts>
  <Manager/>
  <Company/>
  <LinksUpToDate>false</LinksUpToDate>
  <CharactersWithSpaces>1260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Birgit Jaarsma</cp:lastModifiedBy>
  <cp:revision>2</cp:revision>
  <dcterms:created xsi:type="dcterms:W3CDTF">2025-03-27T07:55:00Z</dcterms:created>
  <dcterms:modified xsi:type="dcterms:W3CDTF">2025-03-27T07:55:00Z</dcterms:modified>
  <cp:category/>
</cp:coreProperties>
</file>